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不一样的星期一</w:t>
      </w:r>
    </w:p>
    <w:p>
      <w:r>
        <w:rPr>
          <w:rFonts w:ascii="宋体" w:hAnsi="宋体" w:eastAsia="宋体"/>
          <w:sz w:val="24"/>
        </w:rPr>
        <w:t>（奥地利）克莉丝提娜·诺斯特林格著；殷西环著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不一样的星期一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（奥地利）克莉丝提娜·诺斯特林格著；殷西环著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本书出售、求购地址：https://www.jiaokey.com/book/detail/13325211.html</w:t>
      </w:r>
    </w:p>
    <w:p>
      <w:r>
        <w:t>更多相关图书推荐：https://www.jiaokey.com</w:t>
      </w:r>
    </w:p>
    <w:p>
      <w:r>
        <w:t>（奥地利）克莉丝提娜·诺斯特林格著；殷西环著 其他作品：https://www.jiaokey.com/tag/（奥地利）克莉丝提娜·诺斯特林格著；殷西环著.html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关键词搜索：https://www.jiaokey.com/tag/不一样的星期一.html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