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书名：越读越聪明  跟丰子恺一起走近10大音乐家</w:t>
      </w:r>
    </w:p>
    <w:p>
      <w:r>
        <w:t>作者：康梓毓编著</w:t>
      </w:r>
    </w:p>
    <w:p>
      <w:r>
        <w:t>出版社：北京:研究出版社,2013.06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越读越聪明  跟丰子恺一起走近10大音乐家 评论地址：https://www.jiaokey.com/book/detail/13325154.html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