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书名：小泉八云研究</w:t>
      </w:r>
    </w:p>
    <w:p>
      <w:r>
        <w:t>作者：谭阳著</w:t>
      </w:r>
    </w:p>
    <w:p>
      <w:r>
        <w:t>出版社：上海：上海远东出版社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小泉八云研究 评论地址：https://www.jiaokey.com/book/detail/13325114.html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