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教育硕士视阈下的中学历史教学改革探究</w:t>
      </w:r>
    </w:p>
    <w:p>
      <w:r>
        <w:rPr>
          <w:rFonts w:ascii="宋体" w:hAnsi="宋体" w:eastAsia="宋体"/>
          <w:sz w:val="24"/>
        </w:rPr>
        <w:t>王凤杰编著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教育硕士视阈下的中学历史教学改革探究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本书出售、求购地址：https://www.jiaokey.com/book/detail/13325099.html</w:t>
      </w:r>
    </w:p>
    <w:p>
      <w:r>
        <w:t>更多相关图书推荐：https://www.jiaokey.com</w:t>
      </w:r>
    </w:p>
    <w:p>
      <w:r>
        <w:t>王凤杰编著 其他作品：https://www.jiaokey.com/tag/王凤杰编著.html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关键词搜索：https://www.jiaokey.com/tag/教育硕士视阈下的中学历史教学改革探究.html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