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一生中不可不看的《羊皮卷》励志故事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一生中不可不看的《羊皮卷》励志故事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本书出售、求购地址：https://www.jiaokey.com/book/detail/13325082.html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关键词搜索：https://www.jiaokey.com/tag/一生中不可不看的《羊皮卷》励志故事.html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