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书名：健康存折  为你储备健康的500个新主张</w:t>
      </w:r>
    </w:p>
    <w:p>
      <w:r>
        <w:t>作者：孙大为编著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总页数：145</w:t>
      </w:r>
    </w:p>
    <w:p>
      <w:r>
        <w:t>更多请访问教客网: www.jiaokey.com</w:t>
      </w:r>
    </w:p>
    <w:p>
      <w:r>
        <w:t>健康存折  为你储备健康的500个新主张 评论地址：https://www.jiaokey.com/book/detail/13325069.html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