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纳西东巴经跋语及跋语用字研究</w:t>
      </w:r>
    </w:p>
    <w:p>
      <w:r>
        <w:rPr>
          <w:rFonts w:ascii="宋体" w:hAnsi="宋体" w:eastAsia="宋体"/>
          <w:sz w:val="24"/>
        </w:rPr>
        <w:t>邓章应，郑长丽著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纳西东巴经跋语及跋语用字研究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邓章应，郑长丽著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本书出售、求购地址：https://www.jiaokey.com/book/detail/13325063.html</w:t>
      </w:r>
    </w:p>
    <w:p>
      <w:r>
        <w:t>更多相关图书推荐：https://www.jiaokey.com</w:t>
      </w:r>
    </w:p>
    <w:p>
      <w:r>
        <w:t>邓章应，郑长丽著 其他作品：https://www.jiaokey.com/tag/邓章应，郑长丽著.html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关键词搜索：https://www.jiaokey.com/tag/纳西东巴经跋语及跋语用字研究.html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