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纳西东巴文分域与断代研究</w:t>
      </w:r>
    </w:p>
    <w:p>
      <w:r>
        <w:rPr>
          <w:rFonts w:ascii="宋体" w:hAnsi="宋体" w:eastAsia="宋体"/>
          <w:sz w:val="24"/>
        </w:rPr>
        <w:t>邓章应著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纳西东巴文分域与断代研究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邓章应著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本书出售、求购地址：https://www.jiaokey.com/book/detail/13325062.html</w:t>
      </w:r>
    </w:p>
    <w:p>
      <w:r>
        <w:t>更多相关图书推荐：https://www.jiaokey.com</w:t>
      </w:r>
    </w:p>
    <w:p>
      <w:r>
        <w:t>邓章应著 其他作品：https://www.jiaokey.com/tag/邓章应著.html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关键词搜索：https://www.jiaokey.com/tag/纳西东巴文分域与断代研究.html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