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书名：别让情绪左右孩子</w:t>
      </w:r>
    </w:p>
    <w:p>
      <w:r>
        <w:t>作者：晓东编著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别让情绪左右孩子 评论地址：https://www.jiaokey.com/book/detail/13325047.html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