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城乡一体化与劳动就业  城乡劳动力市场一体化的就业结构优化效应与路径研究</w:t>
      </w:r>
    </w:p>
    <w:p>
      <w:r>
        <w:rPr>
          <w:rFonts w:ascii="宋体" w:hAnsi="宋体" w:eastAsia="宋体"/>
          <w:sz w:val="24"/>
        </w:rPr>
        <w:t>张文，徐小琴著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城乡一体化与劳动就业  城乡劳动力市场一体化的就业结构优化效应与路径研究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张文，徐小琴著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本书出售、求购地址：https://www.jiaokey.com/book/detail/13325044.html</w:t>
      </w:r>
    </w:p>
    <w:p>
      <w:r>
        <w:t>更多相关图书推荐：https://www.jiaokey.com</w:t>
      </w:r>
    </w:p>
    <w:p>
      <w:r>
        <w:t>张文，徐小琴著 其他作品：https://www.jiaokey.com/tag/张文，徐小琴著.html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关键词搜索：https://www.jiaokey.com/tag/城乡一体化与劳动就业  城乡劳动力市场一体化的就业结构优化效应与路径研究.html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