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书名：回望云蒸霞蔚里的高峰  徐志摩解读名人</w:t>
      </w:r>
    </w:p>
    <w:p>
      <w:r>
        <w:t>作者：徐志摩著</w:t>
      </w:r>
    </w:p>
    <w:p>
      <w:r>
        <w:t>出版社：天津：天津人民出版社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回望云蒸霞蔚里的高峰  徐志摩解读名人 评论地址：https://www.jiaokey.com/book/detail/13325043.html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