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十一种孤独  中英双语  珍藏本</w:t>
      </w:r>
    </w:p>
    <w:p>
      <w:r>
        <w:rPr>
          <w:rFonts w:ascii="宋体" w:hAnsi="宋体" w:eastAsia="宋体"/>
          <w:sz w:val="24"/>
        </w:rPr>
        <w:t>（美）耶茨著；陈新宇译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十一种孤独  中英双语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（美）耶茨著；陈新宇译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本书出售、求购地址：https://www.jiaokey.com/book/detail/13325036.html</w:t>
      </w:r>
    </w:p>
    <w:p>
      <w:r>
        <w:t>更多相关图书推荐：https://www.jiaokey.com</w:t>
      </w:r>
    </w:p>
    <w:p>
      <w:r>
        <w:t>（美）耶茨著；陈新宇译 其他作品：https://www.jiaokey.com/tag/（美）耶茨著；陈新宇译.html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关键词搜索：https://www.jiaokey.com/tag/十一种孤独  中英双语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