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我国天然气产业网络链一体化研究</w:t>
      </w:r>
    </w:p>
    <w:p>
      <w:r>
        <w:rPr>
          <w:rFonts w:ascii="宋体" w:hAnsi="宋体" w:eastAsia="宋体"/>
          <w:sz w:val="24"/>
        </w:rPr>
        <w:t>董秀成，李君臣著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我国天然气产业网络链一体化研究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董秀成，李君臣著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本书出售、求购地址：https://www.jiaokey.com/book/detail/13325027.html</w:t>
      </w:r>
    </w:p>
    <w:p>
      <w:r>
        <w:t>更多相关图书推荐：https://www.jiaokey.com</w:t>
      </w:r>
    </w:p>
    <w:p>
      <w:r>
        <w:t>董秀成，李君臣著 其他作品：https://www.jiaokey.com/tag/董秀成，李君臣著.html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关键词搜索：https://www.jiaokey.com/tag/我国天然气产业网络链一体化研究.html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