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中国银行业外资的进入及效应研究</w:t>
      </w:r>
    </w:p>
    <w:p>
      <w:r>
        <w:rPr>
          <w:rFonts w:ascii="宋体" w:hAnsi="宋体" w:eastAsia="宋体"/>
          <w:sz w:val="24"/>
        </w:rPr>
        <w:t>张宇馨著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0698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32501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0698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中国银行业外资的进入及效应研究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张宇馨著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银行业-外资利用-研究-中国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本书出售、求购地址：https://www.jiaokey.com/book/detail/13325018.html</w:t>
      </w:r>
    </w:p>
    <w:p>
      <w:r>
        <w:t>更多相关图书推荐：https://www.jiaokey.com</w:t>
      </w:r>
    </w:p>
    <w:p>
      <w:r>
        <w:t>张宇馨著 其他作品：https://www.jiaokey.com/tag/张宇馨著.html</w:t>
      </w:r>
    </w:p>
    <w:p>
      <w:r>
        <w:t>北京：中国经济出版社 出版图书：https://www.jiaokey.com/tag/北京：中国经济出版社.html</w:t>
      </w:r>
    </w:p>
    <w:p>
      <w:r>
        <w:t>关键词搜索：https://www.jiaokey.com/tag/银行业-外资利用-研究-中国.html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