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书名：劫争全解</w:t>
      </w:r>
    </w:p>
    <w:p>
      <w:r>
        <w:t>作者：（韩）尹暎善著；黄焰译</w:t>
      </w:r>
    </w:p>
    <w:p>
      <w:r>
        <w:t>出版社：青岛:青岛出版社,2013.05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劫争全解 评论地址：https://www.jiaokey.com/book/detail/13325014.html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