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麻省理工斯隆商学院过程咨询课  2</w:t>
      </w:r>
    </w:p>
    <w:p>
      <w:r>
        <w:rPr>
          <w:rFonts w:ascii="宋体" w:hAnsi="宋体" w:eastAsia="宋体"/>
          <w:sz w:val="24"/>
        </w:rPr>
        <w:t>（美）沙因著；刘文琴译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麻省理工斯隆商学院过程咨询课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（美）沙因著；刘文琴译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本书出售、求购地址：https://www.jiaokey.com/book/detail/13325009.html</w:t>
      </w:r>
    </w:p>
    <w:p>
      <w:r>
        <w:t>更多相关图书推荐：https://www.jiaokey.com</w:t>
      </w:r>
    </w:p>
    <w:p>
      <w:r>
        <w:t>（美）沙因著；刘文琴译 其他作品：https://www.jiaokey.com/tag/（美）沙因著；刘文琴译.html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关键词搜索：https://www.jiaokey.com/tag/麻省理工斯隆商学院过程咨询课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