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书名：中国古代文化纲目举要</w:t>
      </w:r>
    </w:p>
    <w:p>
      <w:r>
        <w:t>作者：吉发涵编</w:t>
      </w:r>
    </w:p>
    <w:p>
      <w:r>
        <w:t>出版社：济南:齐鲁书社,2013.05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中国古代文化纲目举要 评论地址：https://www.jiaokey.com/book/detail/13324998.html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