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书名：开场白  3分钟让人对你刮目相看</w:t>
      </w:r>
    </w:p>
    <w:p>
      <w:r>
        <w:t>作者：郎世荣著</w:t>
      </w:r>
    </w:p>
    <w:p>
      <w:r>
        <w:t>出版社：北京：新世界出版社</w:t>
      </w:r>
    </w:p>
    <w:p>
      <w:r>
        <w:t>出版日期：2013.07</w:t>
      </w:r>
    </w:p>
    <w:p>
      <w:r>
        <w:t>总页数：231</w:t>
      </w:r>
    </w:p>
    <w:p>
      <w:r>
        <w:t>更多请访问教客网: www.jiaokey.com</w:t>
      </w:r>
    </w:p>
    <w:p>
      <w:r>
        <w:t>开场白  3分钟让人对你刮目相看 评论地址：https://www.jiaokey.com/book/detail/13324992.html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