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荷印殖民政府鸦片税收政策及其对爪哇华人社会的影响</w:t>
      </w:r>
    </w:p>
    <w:p>
      <w:r>
        <w:rPr>
          <w:rFonts w:ascii="宋体" w:hAnsi="宋体" w:eastAsia="宋体"/>
          <w:sz w:val="24"/>
        </w:rPr>
        <w:t>沈燕清著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荷印殖民政府鸦片税收政策及其对爪哇华人社会的影响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沈燕清著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鸦片贸易-税收政策-影响-华人社会-研究-印度尼西亚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本书出售、求购地址：https://www.jiaokey.com/book/detail/13324969.html</w:t>
      </w:r>
    </w:p>
    <w:p>
      <w:r>
        <w:t>更多相关图书推荐：https://www.jiaokey.com</w:t>
      </w:r>
    </w:p>
    <w:p>
      <w:r>
        <w:t>沈燕清著 其他作品：https://www.jiaokey.com/tag/沈燕清著.html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关键词搜索：https://www.jiaokey.com/tag/鸦片贸易-税收政策-影响-华人社会-研究-印度尼西亚.html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