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最新成功胎教一天一页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最新成功胎教一天一页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本书出售、求购地址：https://www.jiaokey.com/book/detail/13324956.html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关键词搜索：https://www.jiaokey.com/tag/最新成功胎教一天一页.html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