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善款善用  聪明慈善的战略规则</w:t>
      </w:r>
    </w:p>
    <w:p>
      <w:r>
        <w:rPr>
          <w:rFonts w:ascii="宋体" w:hAnsi="宋体" w:eastAsia="宋体"/>
          <w:sz w:val="24"/>
        </w:rPr>
        <w:t>李存娜译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善款善用  聪明慈善的战略规则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本书出售、求购地址：https://www.jiaokey.com/book/detail/13324944.html</w:t>
      </w:r>
    </w:p>
    <w:p>
      <w:r>
        <w:t>更多相关图书推荐：https://www.jiaokey.com</w:t>
      </w:r>
    </w:p>
    <w:p>
      <w:r>
        <w:t>李存娜译 其他作品：https://www.jiaokey.com/tag/李存娜译.html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关键词搜索：https://www.jiaokey.com/tag/善款善用  聪明慈善的战略规则.html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