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书名：村务监督委员会工作读本</w:t>
      </w:r>
    </w:p>
    <w:p>
      <w:r>
        <w:t>作者：中共浙江省江山市纪委监察局编</w:t>
      </w:r>
    </w:p>
    <w:p>
      <w:r>
        <w:t>出版社：北京:中国方正出版社,2013.06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村务监督委员会工作读本 评论地址：https://www.jiaokey.com/book/detail/13324926.html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