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褪色的诗意  非物质文化遗产视阈下的牛郎织女研究</w:t>
      </w:r>
    </w:p>
    <w:p>
      <w:r>
        <w:rPr>
          <w:rFonts w:ascii="宋体" w:hAnsi="宋体" w:eastAsia="宋体"/>
          <w:sz w:val="24"/>
        </w:rPr>
        <w:t>徐磊编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褪色的诗意  非物质文化遗产视阈下的牛郎织女研究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本书出售、求购地址：https://www.jiaokey.com/book/detail/13324919.html</w:t>
      </w:r>
    </w:p>
    <w:p>
      <w:r>
        <w:t>更多相关图书推荐：https://www.jiaokey.com</w:t>
      </w:r>
    </w:p>
    <w:p>
      <w:r>
        <w:t>徐磊编 其他作品：https://www.jiaokey.com/tag/徐磊编.html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关键词搜索：https://www.jiaokey.com/tag/褪色的诗意  非物质文化遗产视阈下的牛郎织女研究.html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