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书名：他差一步改变历史  纳粹情报局长的阴谋</w:t>
      </w:r>
    </w:p>
    <w:p>
      <w:r>
        <w:t>作者：（英）巴塞特著；张孝铎译</w:t>
      </w:r>
    </w:p>
    <w:p>
      <w:r>
        <w:t>出版社：北京:中国青年出版社,2013.06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他差一步改变历史  纳粹情报局长的阴谋 评论地址：https://www.jiaokey.com/book/detail/13324910.html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