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经营者集中控制制度中的资产剥离问题研究</w:t>
      </w:r>
    </w:p>
    <w:p>
      <w:r>
        <w:rPr>
          <w:rFonts w:ascii="宋体" w:hAnsi="宋体" w:eastAsia="宋体"/>
          <w:sz w:val="24"/>
        </w:rPr>
        <w:t>丁茂中著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经营者集中控制制度中的资产剥离问题研究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丁茂中著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本书出售、求购地址：https://www.jiaokey.com/book/detail/13324907.html</w:t>
      </w:r>
    </w:p>
    <w:p>
      <w:r>
        <w:t>更多相关图书推荐：https://www.jiaokey.com</w:t>
      </w:r>
    </w:p>
    <w:p>
      <w:r>
        <w:t>丁茂中著 其他作品：https://www.jiaokey.com/tag/丁茂中著.html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关键词搜索：https://www.jiaokey.com/tag/经营者集中控制制度中的资产剥离问题研究.html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