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新世纪高等教材  新闻传播学系列教材  传媒经营管理教程</w:t>
      </w:r>
    </w:p>
    <w:p>
      <w:r>
        <w:rPr>
          <w:rFonts w:ascii="宋体" w:hAnsi="宋体" w:eastAsia="宋体"/>
          <w:sz w:val="24"/>
        </w:rPr>
        <w:t>屠忠俊吴锋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新世纪高等教材  新闻传播学系列教材  传媒经营管理教程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屠忠俊吴锋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本书出售、求购地址：https://www.jiaokey.com/book/detail/13324903.html</w:t>
      </w:r>
    </w:p>
    <w:p>
      <w:r>
        <w:t>更多相关图书推荐：https://www.jiaokey.com</w:t>
      </w:r>
    </w:p>
    <w:p>
      <w:r>
        <w:t>屠忠俊吴锋 其他作品：https://www.jiaokey.com/tag/屠忠俊吴锋.html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关键词搜索：https://www.jiaokey.com/tag/新世纪高等教材  新闻传播学系列教材  传媒经营管理教程.html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