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新视野通识教育  个人成长与人际关系  上</w:t>
      </w:r>
    </w:p>
    <w:p>
      <w:r>
        <w:rPr>
          <w:rFonts w:ascii="宋体" w:hAnsi="宋体" w:eastAsia="宋体"/>
          <w:sz w:val="24"/>
        </w:rPr>
        <w:t>周黎明，陈家俊等编著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新视野通识教育  个人成长与人际关系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周黎明，陈家俊等编著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本书出售、求购地址：https://www.jiaokey.com/book/detail/13324840.html</w:t>
      </w:r>
    </w:p>
    <w:p>
      <w:r>
        <w:t>更多相关图书推荐：https://www.jiaokey.com</w:t>
      </w:r>
    </w:p>
    <w:p>
      <w:r>
        <w:t>周黎明，陈家俊等编著 其他作品：https://www.jiaokey.com/tag/周黎明，陈家俊等编著.html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关键词搜索：https://www.jiaokey.com/tag/新视野通识教育  个人成长与人际关系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