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康轩版  新挑战  国小学习自修  自然与生活科技  5  上</w:t>
      </w:r>
    </w:p>
    <w:p>
      <w:r>
        <w:rPr>
          <w:rFonts w:ascii="宋体" w:hAnsi="宋体" w:eastAsia="宋体"/>
          <w:sz w:val="24"/>
        </w:rPr>
        <w:t>赖英才编写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康轩版  新挑战  国小学习自修  自然与生活科技  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赖英才编写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康轩文教事业股份有限公司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本书出售、求购地址：https://www.jiaokey.com/book/detail/13324786.html</w:t>
      </w:r>
    </w:p>
    <w:p>
      <w:r>
        <w:t>更多相关图书推荐：https://www.jiaokey.com</w:t>
      </w:r>
    </w:p>
    <w:p>
      <w:r>
        <w:t>赖英才编写 其他作品：https://www.jiaokey.com/tag/赖英才编写.html</w:t>
      </w:r>
    </w:p>
    <w:p>
      <w:r>
        <w:t>康轩文教事业股份有限公司 出版图书：https://www.jiaokey.com/tag/康轩文教事业股份有限公司.html</w:t>
      </w:r>
    </w:p>
    <w:p>
      <w:r>
        <w:t>关键词搜索：https://www.jiaokey.com/tag/康轩版  新挑战  国小学习自修  自然与生活科技  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