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知识探究之旅  36  初中适用  专题研习五步曲  2版</w:t>
      </w:r>
    </w:p>
    <w:p>
      <w:r>
        <w:rPr>
          <w:rFonts w:ascii="宋体" w:hAnsi="宋体" w:eastAsia="宋体"/>
          <w:sz w:val="24"/>
        </w:rPr>
        <w:t>王淑琴编著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知识探究之旅  36  初中适用  专题研习五步曲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本书出售、求购地址：https://www.jiaokey.com/book/detail/13324756.html</w:t>
      </w:r>
    </w:p>
    <w:p>
      <w:r>
        <w:t>更多相关图书推荐：https://www.jiaokey.com</w:t>
      </w:r>
    </w:p>
    <w:p>
      <w:r>
        <w:t>王淑琴编著 其他作品：https://www.jiaokey.com/tag/王淑琴编著.html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关键词搜索：https://www.jiaokey.com/tag/知识探究之旅  36  初中适用  专题研习五步曲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