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4  初中适用  公共卫生与认识传染病  2版</w:t>
      </w:r>
    </w:p>
    <w:p>
      <w:r>
        <w:rPr>
          <w:rFonts w:ascii="宋体" w:hAnsi="宋体" w:eastAsia="宋体"/>
          <w:sz w:val="24"/>
        </w:rPr>
        <w:t>周永知等编著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4  初中适用  公共卫生与认识传染病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本书出售、求购地址：https://www.jiaokey.com/book/detail/13324755.html</w:t>
      </w:r>
    </w:p>
    <w:p>
      <w:r>
        <w:t>更多相关图书推荐：https://www.jiaokey.com</w:t>
      </w:r>
    </w:p>
    <w:p>
      <w:r>
        <w:t>周永知等编著 其他作品：https://www.jiaokey.com/tag/周永知等编著.html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4  初中适用  公共卫生与认识传染病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