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第2编  中古史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第2编  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本书出售、求购地址：https://www.jiaokey.com/book/detail/13324733.html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第2编  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