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国学基本丛书简编  史记  2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国学基本丛书简编  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本书出售、求购地址：https://www.jiaokey.com/book/detail/13324705.html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关键词搜索：https://www.jiaokey.com/tag/国学基本丛书简编  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