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国民革命军北伐战争史  下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国民革命军北伐战争史  下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关键词搜索：https://www.jiaokey.com/tag/国民革命军北伐战争史  下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