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下班以后更赚钱  找到适合你的网上创业之路</w:t>
      </w:r>
    </w:p>
    <w:p>
      <w:r>
        <w:rPr>
          <w:rFonts w:ascii="宋体" w:hAnsi="宋体" w:eastAsia="宋体"/>
          <w:sz w:val="24"/>
        </w:rPr>
        <w:t>（美）大卫·林达尔，（美）乔纳森·罗泽克著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下班以后更赚钱  找到适合你的网上创业之路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（美）大卫·林达尔，（美）乔纳森·罗泽克著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本书出售、求购地址：https://www.jiaokey.com/book/detail/13324529.html</w:t>
      </w:r>
    </w:p>
    <w:p>
      <w:r>
        <w:t>更多相关图书推荐：https://www.jiaokey.com</w:t>
      </w:r>
    </w:p>
    <w:p>
      <w:r>
        <w:t>（美）大卫·林达尔，（美）乔纳森·罗泽克著 其他作品：https://www.jiaokey.com/tag/（美）大卫·林达尔，（美）乔纳森·罗泽克著.html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关键词搜索：https://www.jiaokey.com/tag/下班以后更赚钱  找到适合你的网上创业之路.html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