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书名：中医养生康复学</w:t>
      </w:r>
    </w:p>
    <w:p>
      <w:r>
        <w:t>作者：陈利国，马民主编</w:t>
      </w:r>
    </w:p>
    <w:p>
      <w:r>
        <w:t>出版社：广州:暨南大学出版社,2013.01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中医养生康复学 评论地址：https://www.jiaokey.com/book/detail/13324525.html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