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书名：童话中医  孟景春解析古今名医趣案</w:t>
      </w:r>
    </w:p>
    <w:p>
      <w:r>
        <w:t>作者：孟景春编著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童话中医  孟景春解析古今名医趣案 评论地址：https://www.jiaokey.com/book/detail/13324511.html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