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书名：洄溪医案、三家医案合刻</w:t>
      </w:r>
    </w:p>
    <w:p>
      <w:r>
        <w:t>作者：（清）徐大椿，吴金寿撰；焦振廉等注释</w:t>
      </w:r>
    </w:p>
    <w:p>
      <w:r>
        <w:t>出版社：上海:上海浦江教育出版社,2013.03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洄溪医案、三家医案合刻 评论地址：https://www.jiaokey.com/book/detail/13324502.html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