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书名：特效险穴治脑病  风府、哑门穴的临床应用</w:t>
      </w:r>
    </w:p>
    <w:p>
      <w:r>
        <w:t>作者：李定明主编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总页数：249</w:t>
      </w:r>
    </w:p>
    <w:p>
      <w:r>
        <w:t>更多请访问教客网: www.jiaokey.com</w:t>
      </w:r>
    </w:p>
    <w:p>
      <w:r>
        <w:t>特效险穴治脑病  风府、哑门穴的临床应用 评论地址：https://www.jiaokey.com/book/detail/13324497.html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