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怯步者笔记  沈从文散文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怯步者笔记  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本书出售、求购地址：https://www.jiaokey.com/book/detail/13324492.html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关键词搜索：https://www.jiaokey.com/tag/怯步者笔记  沈从文散文.html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