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髓鞘科学  解密21世纪神经科学及脑重大疾病的新视角</w:t>
      </w:r>
    </w:p>
    <w:p>
      <w:r>
        <w:rPr>
          <w:rFonts w:ascii="宋体" w:hAnsi="宋体" w:eastAsia="宋体"/>
          <w:sz w:val="24"/>
        </w:rPr>
        <w:t>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髓鞘科学  解密21世纪神经科学及脑重大疾病的新视角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本书出售、求购地址：https://www.jiaokey.com/book/detail/13324468.html</w:t>
      </w:r>
    </w:p>
    <w:p>
      <w:r>
        <w:t>更多相关图书推荐：https://www.jiaokey.com</w:t>
      </w:r>
    </w:p>
    <w:p>
      <w:r>
        <w:t>中国科协学会学术部编 其他作品：https://www.jiaokey.com/tag/中国科协学会学术部编.html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关键词搜索：https://www.jiaokey.com/tag/髓鞘科学  解密21世纪神经科学及脑重大疾病的新视角.html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