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整脊手法彩色图谱  叶氏伤科临证精华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整脊手法彩色图谱  叶氏伤科临证精华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本书出售、求购地址：https://www.jiaokey.com/book/detail/13324466.html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关键词搜索：https://www.jiaokey.com/tag/整脊手法彩色图谱  叶氏伤科临证精华.html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