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  濒湖脉学  药性歌括四百味  汤头歌诀浅解</w:t>
      </w:r>
    </w:p>
    <w:p>
      <w:r>
        <w:t>作者：（清）陈修园等原著</w:t>
      </w:r>
    </w:p>
    <w:p>
      <w:r>
        <w:t>出版社：太原:山西科学技术出版社,2013.04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医学三字经  濒湖脉学  药性歌括四百味  汤头歌诀浅解 评论地址：https://www.jiaokey.com/book/detail/13324456.html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