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第2辑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本书出售、求购地址：https://www.jiaokey.com/book/detail/13324444.html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关键词搜索：https://www.jiaokey.com/tag/中国科学家思想录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