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书名：英雄在途  祛魅·消解·重构-新时期以来军旅小说英雄形象嬗变论</w:t>
      </w:r>
    </w:p>
    <w:p>
      <w:r>
        <w:t>作者：周徐著</w:t>
      </w:r>
    </w:p>
    <w:p>
      <w:r>
        <w:t>出版社：北京:解放军文艺出版社,2011.12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英雄在途  祛魅·消解·重构-新时期以来军旅小说英雄形象嬗变论 评论地址：https://www.jiaokey.com/book/detail/13324424.html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