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家藏四库系列  官场现形记  插图本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家藏四库系列  官场现形记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本书出售、求购地址：https://www.jiaokey.com/book/detail/13324413.html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关键词搜索：https://www.jiaokey.com/tag/家藏四库系列  官场现形记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