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书名：詹黄张按摩学概述</w:t>
      </w:r>
    </w:p>
    <w:p>
      <w:r>
        <w:t>作者：凝诚毅编</w:t>
      </w:r>
    </w:p>
    <w:p>
      <w:r>
        <w:t>出版社：成都：四川科学技术出版社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詹黄张按摩学概述 评论地址：https://www.jiaokey.com/book/detail/13324412.html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