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唐代神策军研究  兼论神策军与中晚唐政局</w:t>
      </w:r>
    </w:p>
    <w:p>
      <w:r>
        <w:rPr>
          <w:rFonts w:ascii="宋体" w:hAnsi="宋体" w:eastAsia="宋体"/>
          <w:sz w:val="24"/>
        </w:rPr>
        <w:t>何永成撰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唐代神策军研究  兼论神策军与中晚唐政局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本书出售、求购地址：https://www.jiaokey.com/book/detail/13324349.html</w:t>
      </w:r>
    </w:p>
    <w:p>
      <w:r>
        <w:t>更多相关图书推荐：https://www.jiaokey.com</w:t>
      </w:r>
    </w:p>
    <w:p>
      <w:r>
        <w:t>何永成撰 其他作品：https://www.jiaokey.com/tag/何永成撰.html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关键词搜索：https://www.jiaokey.com/tag/唐代神策军研究  兼论神策军与中晚唐政局.html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