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周恩来与新华日报研究文集</w:t>
      </w:r>
    </w:p>
    <w:p>
      <w:r>
        <w:rPr>
          <w:rFonts w:ascii="宋体" w:hAnsi="宋体" w:eastAsia="宋体"/>
          <w:sz w:val="24"/>
        </w:rPr>
        <w:t>四川《新华日报》暨《群众》周刊史学会编；廖永祥著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周恩来与新华日报研究文集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四川《新华日报》暨《群众》周刊史学会编；廖永祥著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国际港澳出版社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本书出售、求购地址：https://www.jiaokey.com/book/detail/13324347.html</w:t>
      </w:r>
    </w:p>
    <w:p>
      <w:r>
        <w:t>更多相关图书推荐：https://www.jiaokey.com</w:t>
      </w:r>
    </w:p>
    <w:p>
      <w:r>
        <w:t>四川《新华日报》暨《群众》周刊史学会编；廖永祥著 其他作品：https://www.jiaokey.com/tag/四川《新华日报》暨《群众》周刊史学会编；廖永祥著.html</w:t>
      </w:r>
    </w:p>
    <w:p>
      <w:r>
        <w:t>国际港澳出版社 出版图书：https://www.jiaokey.com/tag/国际港澳出版社.html</w:t>
      </w:r>
    </w:p>
    <w:p>
      <w:r>
        <w:t>关键词搜索：https://www.jiaokey.com/tag/周恩来与新华日报研究文集.html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