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书名：沿海县域经济发展模式研究  以山东沿海县市为例</w:t>
      </w:r>
    </w:p>
    <w:p>
      <w:r>
        <w:t>作者：陈泽浦著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沿海县域经济发展模式研究  以山东沿海县市为例 评论地址：https://www.jiaokey.com/book/detail/13324330.html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