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天才少年智慧集    “阿咪杯”首届上海天才少年选拔大奖赛试题解答和第二届预备题</w:t>
      </w:r>
    </w:p>
    <w:p>
      <w:r>
        <w:rPr>
          <w:rFonts w:ascii="宋体" w:hAnsi="宋体" w:eastAsia="宋体"/>
          <w:sz w:val="24"/>
        </w:rPr>
        <w:t>朱文涛，徐传东编著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天才少年智慧集    “阿咪杯”首届上海天才少年选拔大奖赛试题解答和第二届预备题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朱文涛，徐传东编著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智力测验（学科:试题-学科:少年读物）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本书出售、求购地址：https://www.jiaokey.com/book/detail/13324324.html</w:t>
      </w:r>
    </w:p>
    <w:p>
      <w:r>
        <w:t>更多相关图书推荐：https://www.jiaokey.com</w:t>
      </w:r>
    </w:p>
    <w:p>
      <w:r>
        <w:t>朱文涛，徐传东编著 其他作品：https://www.jiaokey.com/tag/朱文涛，徐传东编著.html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关键词搜索：https://www.jiaokey.com/tag/智力测验（学科:试题-学科:少年读物）.html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